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2220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Ушкин Г.Н.,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Барановского Николая Николаевича,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Барановский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01.2024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Барановский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Барановского Н.Н.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Барановского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32900 от 20.08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Барановского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Барановского Н.Н.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Барановского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2220</w:t>
      </w:r>
      <w:r>
        <w:rPr>
          <w:rFonts w:ascii="Times New Roman" w:eastAsia="Times New Roman" w:hAnsi="Times New Roman" w:cs="Times New Roman"/>
          <w:sz w:val="18"/>
          <w:szCs w:val="18"/>
        </w:rPr>
        <w:t>-2611/2024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5">
    <w:name w:val="cat-UserDefined grp-22 rplc-15"/>
    <w:basedOn w:val="DefaultParagraphFont"/>
  </w:style>
  <w:style w:type="character" w:customStyle="1" w:styleId="cat-Addressgrp-3rplc-18">
    <w:name w:val="cat-Address grp-3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